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Self-love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freedom    </w:t>
      </w:r>
      <w:r>
        <w:t xml:space="preserve">   peace    </w:t>
      </w:r>
      <w:r>
        <w:t xml:space="preserve">   love    </w:t>
      </w:r>
      <w:r>
        <w:t xml:space="preserve">   optimism    </w:t>
      </w:r>
      <w:r>
        <w:t xml:space="preserve">   positivity    </w:t>
      </w:r>
      <w:r>
        <w:t xml:space="preserve">   beautiful    </w:t>
      </w:r>
      <w:r>
        <w:t xml:space="preserve">   life    </w:t>
      </w:r>
      <w:r>
        <w:t xml:space="preserve">   humans    </w:t>
      </w:r>
      <w:r>
        <w:t xml:space="preserve">   self-esteem    </w:t>
      </w:r>
      <w:r>
        <w:t xml:space="preserve">   health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Self-love</dc:title>
  <dcterms:created xsi:type="dcterms:W3CDTF">2021-10-11T16:26:39Z</dcterms:created>
  <dcterms:modified xsi:type="dcterms:W3CDTF">2021-10-11T16:26:39Z</dcterms:modified>
</cp:coreProperties>
</file>