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Self-made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little or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widespread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dream that was around in the 1930s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migrates to another country, usually for permanent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origin and education in relation to his or her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shows an ability to work alone on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earn it from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with money, property, or other things of value worth a billion or more dollars, euros.....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works a lot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self-made person climbs up the social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of fortune, prosperity and achievement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Self-made people</dc:title>
  <dcterms:created xsi:type="dcterms:W3CDTF">2021-10-11T16:28:08Z</dcterms:created>
  <dcterms:modified xsi:type="dcterms:W3CDTF">2021-10-11T16:28:08Z</dcterms:modified>
</cp:coreProperties>
</file>