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Selfontwikkeling in die Samelewing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Dinge wat in jou lewe gebeur beinvloed dié.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Dit is belangrik, want dit waarsku jou teen iets wat nie in jou beste belang is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Dit beinvloed jou seksualiteit.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Een van 'n paar belangrike gevoelens.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Jou persoonlike gevoelens is jou emosionele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Hoe jy jouself identifiseer.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Dit laat jou vrae vra.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Om met meer as een mens op 'n slag getroud te wees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Dit is dDie waardes en gedrag wat oor die algemeen aanvaar word in 'n gemeenskap.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Jy het ____ met jou vriende, familie en eendag dalk 'n kêrel.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Om te verstaan wie jy as seksuele wese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Seksueel onaangeraak.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Metode om swangerskap te verhoed.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Dit is goed om dit te bevraagteken.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Fisiese en emosionele veranderinge as tiener.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Selfontwikkeling in die Samelewing</dc:title>
  <dcterms:created xsi:type="dcterms:W3CDTF">2021-10-11T16:28:19Z</dcterms:created>
  <dcterms:modified xsi:type="dcterms:W3CDTF">2021-10-11T16:28:19Z</dcterms:modified>
</cp:coreProperties>
</file>