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Selfstandige naamwoorde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Suid-Afrika se president in 1994-1999.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Skepe wat saamvaar of saamhoort, is ’n?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Dis bruin, fyn en klein.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Ek dra swart en wit slaapklere.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 ’n Klomp rowers saam vorm ’n?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Ek is ‘n voël, maar kan nie vlieg nie.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Wat is die grootste stad in Suid-Afrika?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'n Hart is 'n bekende simbool van?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Hy is hard, in ‘n vorm gesluip en skitter soos ‘n ster?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As sy gesig rooi word en stoom waai by sy ore uit.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Selfstandige naamwoorde</dc:title>
  <dcterms:created xsi:type="dcterms:W3CDTF">2021-10-11T16:27:36Z</dcterms:created>
  <dcterms:modified xsi:type="dcterms:W3CDTF">2021-10-11T16:27:36Z</dcterms:modified>
</cp:coreProperties>
</file>