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Self-titled|-/twenty-one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friendplease    </w:t>
      </w:r>
      <w:r>
        <w:t xml:space="preserve">   fallaway    </w:t>
      </w:r>
      <w:r>
        <w:t xml:space="preserve">   thepantaloon    </w:t>
      </w:r>
      <w:r>
        <w:t xml:space="preserve">   taxicab    </w:t>
      </w:r>
      <w:r>
        <w:t xml:space="preserve">   acaratorchadeath    </w:t>
      </w:r>
      <w:r>
        <w:t xml:space="preserve">   marchtothesea    </w:t>
      </w:r>
      <w:r>
        <w:t xml:space="preserve">   johnnyboy    </w:t>
      </w:r>
      <w:r>
        <w:t xml:space="preserve">   trapdoor    </w:t>
      </w:r>
      <w:r>
        <w:t xml:space="preserve">   addictwithapen    </w:t>
      </w:r>
      <w:r>
        <w:t xml:space="preserve">   aircatcher    </w:t>
      </w:r>
      <w:r>
        <w:t xml:space="preserve">   ohmsbeliever    </w:t>
      </w:r>
      <w:r>
        <w:t xml:space="preserve">   beforeyoustartyourday    </w:t>
      </w:r>
      <w:r>
        <w:t xml:space="preserve">   isleofflightlessbirds    </w:t>
      </w:r>
      <w:r>
        <w:t xml:space="preserve">   implicitdemandforproof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Self-titled|-/twenty-one pilots</dc:title>
  <dcterms:created xsi:type="dcterms:W3CDTF">2021-10-11T16:27:30Z</dcterms:created>
  <dcterms:modified xsi:type="dcterms:W3CDTF">2021-10-11T16:27:30Z</dcterms:modified>
</cp:coreProperties>
</file>