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Selgroogsed loomad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Teadusharu, mis tegeleb loomade uurimisega-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Selgroogsete rühm,kes on kohastunud soojade ja kuivade elupaikadega.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selgroogne kelle kehatemperatuur sõltub väliskeskkonnast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Kahepaiksete vastsed kes, elavad vees ja hingavad lõpustega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Juttselg käörnkonn, teisenimega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Suurim sisalik, kes elab vaid paaril Indioneesia saarel. T a on ohtlik röövloom.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organism, kes sünteesib elutegevuseks vajalikud orgaanilised ühendid väliskeskkonnast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Luulise toesta loomad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Selgroogsete rühm kellel on ujupõis ujuvuse reguleerimiseks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Eesti mürkmadu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Selgroogsete rühm, kelle keha katavad suled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Selgroogsed loomad</dc:title>
  <dcterms:created xsi:type="dcterms:W3CDTF">2021-10-11T16:28:00Z</dcterms:created>
  <dcterms:modified xsi:type="dcterms:W3CDTF">2021-10-11T16:28:00Z</dcterms:modified>
</cp:coreProperties>
</file>