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Selkie Girl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Elin Jean and anyone else of her kind forbidden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Mither make Elin?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mither always tell Elin?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Elin's favorite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people mistake Elin's family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Grandpa invite Elin Jean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Grandpa play for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boys throwing at the selkies?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real Elin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Elin Jean dislike about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haunts Elin Jean?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Selkie Girl Answer key</dc:title>
  <dcterms:created xsi:type="dcterms:W3CDTF">2021-10-11T16:27:31Z</dcterms:created>
  <dcterms:modified xsi:type="dcterms:W3CDTF">2021-10-11T16:27:31Z</dcterms:modified>
</cp:coreProperties>
</file>