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Sell Dates, Storage and UPC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will be safe to eat for at least a ____ after the sell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to protect foods flavor and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or F? The sell date is the last day food should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sell dates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lists the items you bought and their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UPC saves these two things, _ _ _ _ and _ _ _ _ _. (include the and in your answer)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of black lines, bars and numbers are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leaving the grocery store you should go straight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refrigerated foods within a week 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 or F? You can store foods under the sink.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 Dates, Storage and UPC Facts </dc:title>
  <dcterms:created xsi:type="dcterms:W3CDTF">2021-10-11T16:27:04Z</dcterms:created>
  <dcterms:modified xsi:type="dcterms:W3CDTF">2021-10-11T16:27:04Z</dcterms:modified>
</cp:coreProperties>
</file>