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Selle as die basiese boustene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organelle verantwoordelik vir respirasie in 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Vloeistof waarin die chemiese prosesse (metabolisme) kan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Klomp organe wat saam funksioneer.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Selle met die vermoe om te ontwikkel in verskillende tipes 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Klomp weefsels wat saam funksioneer.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gebruik ons om selle te observeer?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laat toe dat sekere stowwe in of uit die sel beweeg?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bevat die genetiese kode waarvolgens 'n sel reproduseer?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Selle wat beweging moontlik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Klomp selle wat saam funksioneer vir 'n spesifieke doel.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organelle kom net in groen plante voor.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Selle wat suurstof regoor die liggaam vervoer.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 wat aangepas is om spesifieke funksies te verrig.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selle vervoer elektriese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kern van die 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Tipe sel met 'n groot vakuool wat by dra tot die vorm van die 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Hierdie gee vorm aan die plantsel en bied beskerming.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Tipe sel met geen vaste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Klomp stelsels wat saam funksioneer.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strukture sluit die mitochondria en vakuool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 as die basiese boustene</dc:title>
  <dcterms:created xsi:type="dcterms:W3CDTF">2021-10-11T16:28:17Z</dcterms:created>
  <dcterms:modified xsi:type="dcterms:W3CDTF">2021-10-11T16:28:17Z</dcterms:modified>
</cp:coreProperties>
</file>