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Selling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Willing to Learn    </w:t>
      </w:r>
      <w:r>
        <w:t xml:space="preserve">   Enthusiastic    </w:t>
      </w:r>
      <w:r>
        <w:t xml:space="preserve">   Skills    </w:t>
      </w:r>
      <w:r>
        <w:t xml:space="preserve">   Problem Solver    </w:t>
      </w:r>
      <w:r>
        <w:t xml:space="preserve">   Take Initiative    </w:t>
      </w:r>
      <w:r>
        <w:t xml:space="preserve">   Punctual    </w:t>
      </w:r>
      <w:r>
        <w:t xml:space="preserve">   Honest    </w:t>
      </w:r>
      <w:r>
        <w:t xml:space="preserve">   Reliable    </w:t>
      </w:r>
      <w:r>
        <w:t xml:space="preserve">   Organized    </w:t>
      </w:r>
      <w:r>
        <w:t xml:space="preserve">   Friendly    </w:t>
      </w:r>
      <w:r>
        <w:t xml:space="preserve">   Experienced    </w:t>
      </w:r>
      <w:r>
        <w:t xml:space="preserve">   Hard Working    </w:t>
      </w:r>
      <w:r>
        <w:t xml:space="preserve">   Team Player    </w:t>
      </w:r>
      <w:r>
        <w:t xml:space="preserve">   Quick Learner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 Points</dc:title>
  <dcterms:created xsi:type="dcterms:W3CDTF">2021-10-11T16:27:55Z</dcterms:created>
  <dcterms:modified xsi:type="dcterms:W3CDTF">2021-10-11T16:27:55Z</dcterms:modified>
</cp:coreProperties>
</file>