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Selma to Montgomery Marches 1965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Justice    </w:t>
      </w:r>
      <w:r>
        <w:t xml:space="preserve">   Selma    </w:t>
      </w:r>
      <w:r>
        <w:t xml:space="preserve">   Rebel    </w:t>
      </w:r>
      <w:r>
        <w:t xml:space="preserve">   Goals    </w:t>
      </w:r>
      <w:r>
        <w:t xml:space="preserve">   Violence    </w:t>
      </w:r>
      <w:r>
        <w:t xml:space="preserve">   Racism    </w:t>
      </w:r>
      <w:r>
        <w:t xml:space="preserve">   Alabama    </w:t>
      </w:r>
      <w:r>
        <w:t xml:space="preserve">   Martin Luther king    </w:t>
      </w:r>
      <w:r>
        <w:t xml:space="preserve">   Rights    </w:t>
      </w:r>
      <w:r>
        <w:t xml:space="preserve">   Protest    </w:t>
      </w:r>
      <w:r>
        <w:t xml:space="preserve">   Civil rights    </w:t>
      </w:r>
      <w:r>
        <w:t xml:space="preserve">   March    </w:t>
      </w:r>
      <w:r>
        <w:t xml:space="preserve">   Equality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Selma to Montgomery Marches 1965</dc:title>
  <dcterms:created xsi:type="dcterms:W3CDTF">2021-10-11T16:27:28Z</dcterms:created>
  <dcterms:modified xsi:type="dcterms:W3CDTF">2021-10-11T16:27:28Z</dcterms:modified>
</cp:coreProperties>
</file>