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Selva Amazónica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animal común para contrabandear.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las personas roban animales de su hábitat natural y los venden a un país extranjero.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suelo se lava en el río y mata todos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las personas cazan ilegalmente animales para venderlos por comida o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animal en peligro de extinción.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animal que es cazado ilegalmente.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solución que puede reducir la deforestación y la extinción.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una especie ya no existe.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gran problema donde se talan los árboles.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país donde se encuentra la mayor parte de la selva.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Selva Amazónica</dc:title>
  <dcterms:created xsi:type="dcterms:W3CDTF">2021-10-11T16:27:43Z</dcterms:created>
  <dcterms:modified xsi:type="dcterms:W3CDTF">2021-10-11T16:27:43Z</dcterms:modified>
</cp:coreProperties>
</file>