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 1 Lit Terms Part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and details supporting the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logical arguments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Ideas or feelings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 used to refute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from the text that show, prove or give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words characters speak 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credible sources, expert opinion to establish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choice an author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used to support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accurate, reliable information to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an emotional appeal to win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taken when writing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way of speaking that is unique to an area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1 Lit Terms Part A</dc:title>
  <dcterms:created xsi:type="dcterms:W3CDTF">2021-10-11T16:26:49Z</dcterms:created>
  <dcterms:modified xsi:type="dcterms:W3CDTF">2021-10-11T16:26:49Z</dcterms:modified>
</cp:coreProperties>
</file>