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Semaine 1 -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night!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Pleased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you soon!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evening!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1 - Vocabulaire</dc:title>
  <dcterms:created xsi:type="dcterms:W3CDTF">2021-10-11T16:27:29Z</dcterms:created>
  <dcterms:modified xsi:type="dcterms:W3CDTF">2021-10-11T16:27:29Z</dcterms:modified>
</cp:coreProperties>
</file>