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Semana 1: Los hispanos en los Estados Unidos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Controvertido/a    </w:t>
      </w:r>
      <w:r>
        <w:t xml:space="preserve">   Acogedor(a)    </w:t>
      </w:r>
      <w:r>
        <w:t xml:space="preserve">   La propuesta    </w:t>
      </w:r>
      <w:r>
        <w:t xml:space="preserve">   La oleada    </w:t>
      </w:r>
      <w:r>
        <w:t xml:space="preserve">   La ley    </w:t>
      </w:r>
      <w:r>
        <w:t xml:space="preserve">   La formación educativa    </w:t>
      </w:r>
      <w:r>
        <w:t xml:space="preserve">   El ferrocarril    </w:t>
      </w:r>
      <w:r>
        <w:t xml:space="preserve">   El empeño    </w:t>
      </w:r>
      <w:r>
        <w:t xml:space="preserve">   La desventaja    </w:t>
      </w:r>
      <w:r>
        <w:t xml:space="preserve">   El crisol    </w:t>
      </w:r>
      <w:r>
        <w:t xml:space="preserve">   La concienciación    </w:t>
      </w:r>
      <w:r>
        <w:t xml:space="preserve">   El becario    </w:t>
      </w:r>
      <w:r>
        <w:t xml:space="preserve">   La asimilación    </w:t>
      </w:r>
      <w:r>
        <w:t xml:space="preserve">   La alienación    </w:t>
      </w:r>
      <w:r>
        <w:t xml:space="preserve">   El adiestramiento    </w:t>
      </w:r>
      <w:r>
        <w:t xml:space="preserve">   La aculturación    </w:t>
      </w:r>
      <w:r>
        <w:t xml:space="preserve">   La acogida    </w:t>
      </w:r>
      <w:r>
        <w:t xml:space="preserve">   Hacer caso    </w:t>
      </w:r>
      <w:r>
        <w:t xml:space="preserve">   Empeñarse (en)    </w:t>
      </w:r>
      <w:r>
        <w:t xml:space="preserve">   Acoger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Semana 1: Los hispanos en los Estados Unidos </dc:title>
  <dcterms:created xsi:type="dcterms:W3CDTF">2021-10-11T16:27:31Z</dcterms:created>
  <dcterms:modified xsi:type="dcterms:W3CDTF">2021-10-11T16:27:31Z</dcterms:modified>
</cp:coreProperties>
</file>