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Semana da Flexibilidade e Autonomia Curricular 5.º A - Desporto</w:t>
      </w:r>
    </w:p>
    <w:p>
      <w:pPr>
        <w:pStyle w:val="Questions"/>
      </w:pPr>
      <w:r>
        <w:t xml:space="preserve">1. LFSUTA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GYBUR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MIEASRG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BEONDLA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AECNOGAM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HISOMPI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ASAEADCL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AÇNÃAOT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BEOFTUL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ALSEBOB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IOLBOVEL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TBNONIDAM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EBTAEUOLQBS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OTKNAEODW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da Flexibilidade e Autonomia Curricular 5.º A - Desporto</dc:title>
  <dcterms:created xsi:type="dcterms:W3CDTF">2021-10-11T16:27:36Z</dcterms:created>
  <dcterms:modified xsi:type="dcterms:W3CDTF">2021-10-11T16:27:36Z</dcterms:modified>
</cp:coreProperties>
</file>