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Semantics Word Choice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(V): to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(Adj):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(Adj): hard hearted; unemotional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(Adj): impoverished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(N): ideal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(Adj): narrow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(Adj):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(V): defile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(V): pay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(Adj): constant </w:t>
            </w:r>
          </w:p>
        </w:tc>
      </w:tr>
    </w:tbl>
    <w:p>
      <w:pPr>
        <w:pStyle w:val="WordBankMedium"/>
      </w:pPr>
      <w:r>
        <w:t xml:space="preserve">   Callous     </w:t>
      </w:r>
      <w:r>
        <w:t xml:space="preserve">   Evanescent     </w:t>
      </w:r>
      <w:r>
        <w:t xml:space="preserve">   Desecrate     </w:t>
      </w:r>
      <w:r>
        <w:t xml:space="preserve">   Heed    </w:t>
      </w:r>
      <w:r>
        <w:t xml:space="preserve">   Paragon    </w:t>
      </w:r>
      <w:r>
        <w:t xml:space="preserve">   Indigent     </w:t>
      </w:r>
      <w:r>
        <w:t xml:space="preserve">   Provincial     </w:t>
      </w:r>
      <w:r>
        <w:t xml:space="preserve">   Supercilious     </w:t>
      </w:r>
      <w:r>
        <w:t xml:space="preserve">   Steadfast     </w:t>
      </w:r>
      <w:r>
        <w:t xml:space="preserve">   Usurp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 Word Choice Cross Word</dc:title>
  <dcterms:created xsi:type="dcterms:W3CDTF">2021-10-11T16:27:43Z</dcterms:created>
  <dcterms:modified xsi:type="dcterms:W3CDTF">2021-10-11T16:27:43Z</dcterms:modified>
</cp:coreProperties>
</file>