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Semantics Word Choice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(V): offense,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(Adj): provincial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(V): Ruined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(V): to drain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(Adj): certain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(Adj): depraved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(Adj): sarcastic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(Adj): biased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(Adj): light, cheerful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(Adj): steadfast</w:t>
            </w:r>
          </w:p>
        </w:tc>
      </w:tr>
    </w:tbl>
    <w:p>
      <w:pPr>
        <w:pStyle w:val="WordBankMedium"/>
      </w:pPr>
      <w:r>
        <w:t xml:space="preserve">   Buoyant     </w:t>
      </w:r>
      <w:r>
        <w:t xml:space="preserve">   Enervate     </w:t>
      </w:r>
      <w:r>
        <w:t xml:space="preserve">   Incorrigible     </w:t>
      </w:r>
      <w:r>
        <w:t xml:space="preserve">   Inexorable     </w:t>
      </w:r>
      <w:r>
        <w:t xml:space="preserve">   Irrefutable     </w:t>
      </w:r>
      <w:r>
        <w:t xml:space="preserve">   Marred    </w:t>
      </w:r>
      <w:r>
        <w:t xml:space="preserve">   Parochial     </w:t>
      </w:r>
      <w:r>
        <w:t xml:space="preserve">   Partisan     </w:t>
      </w:r>
      <w:r>
        <w:t xml:space="preserve">   Pique     </w:t>
      </w:r>
      <w:r>
        <w:t xml:space="preserve">   Satirical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Semantics Word Choice Cross Word</dc:title>
  <dcterms:created xsi:type="dcterms:W3CDTF">2021-10-11T16:27:46Z</dcterms:created>
  <dcterms:modified xsi:type="dcterms:W3CDTF">2021-10-11T16:27:46Z</dcterms:modified>
</cp:coreProperties>
</file>