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Sementwerk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Hoekom moet sement nie in die son droog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Grys poeier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is die beste om met sement te werk?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Smeer dit in bak om te verhoed dat dit vassit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proses om sementmengsel in bak te gooi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dit op gesig as beskerming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Trek dit aan om hande te 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Moet sement in die son droog?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Meng sand en water daarmee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Soveel dele sand word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Soveel dele sement word gebruik</w:t>
            </w:r>
          </w:p>
        </w:tc>
      </w:tr>
    </w:tbl>
    <w:p>
      <w:pPr>
        <w:pStyle w:val="WordBankMedium"/>
      </w:pPr>
      <w:r>
        <w:t xml:space="preserve">   sement    </w:t>
      </w:r>
      <w:r>
        <w:t xml:space="preserve">   lepel    </w:t>
      </w:r>
      <w:r>
        <w:t xml:space="preserve">   handskoene    </w:t>
      </w:r>
      <w:r>
        <w:t xml:space="preserve">   masker    </w:t>
      </w:r>
      <w:r>
        <w:t xml:space="preserve">   giet    </w:t>
      </w:r>
      <w:r>
        <w:t xml:space="preserve">   olie    </w:t>
      </w:r>
      <w:r>
        <w:t xml:space="preserve">   Nee    </w:t>
      </w:r>
      <w:r>
        <w:t xml:space="preserve">   bars    </w:t>
      </w:r>
      <w:r>
        <w:t xml:space="preserve">   een    </w:t>
      </w:r>
      <w:r>
        <w:t xml:space="preserve">   twee    </w:t>
      </w:r>
      <w:r>
        <w:t xml:space="preserve">   buite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Sementwerk</dc:title>
  <dcterms:created xsi:type="dcterms:W3CDTF">2021-10-11T16:28:21Z</dcterms:created>
  <dcterms:modified xsi:type="dcterms:W3CDTF">2021-10-11T16:28:21Z</dcterms:modified>
</cp:coreProperties>
</file>