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1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one color or all one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light passing through a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introduced the Kodak camera and roll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cause noice in a digital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camera is set at ISO 100, how many stops up the line would 1600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space of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taking a portrait, focus on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Shooting one stop over and one stop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cameras save images in a compressed file format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Balance that comes from the center of the picture and radiates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Quality of ink needed to ensure paper will not fade or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Constraints proportions does this in photoshop resize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DSLR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Lens that focuses closer than normal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Daylight color temperature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hot shoe allows the photographer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Three exposure variables to ensure proper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that imitates parts of an image many times in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"A" on your camera setting dial stands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brightness values of the pixels within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"Select All" is under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aperature that lets the most light through the lens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stacked image in Photoshop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photography graphics file formats in alphabetical order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from the camera to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light-tight room with equipment to print photos under a red safelight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SLR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Space, line, shape, color, form, texture, and value are the tools artists use to create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body part can the aperture of a lens be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lens is used to photograph extreme closeups?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eyedropper in Photoshop is used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Focal length of 300mm lens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Composition that is divided like a tic tac tow board into thirds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Zone of focus, or distance between the closest and farthest parts that are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digital negative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color of light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Empty space not occupied by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photographic technique requires the camera to be moved during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collection of your best work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Investor right given to an idea that excludes others from making, using, or selling photo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1 Exam Review</dc:title>
  <dcterms:created xsi:type="dcterms:W3CDTF">2021-10-11T16:28:04Z</dcterms:created>
  <dcterms:modified xsi:type="dcterms:W3CDTF">2021-10-11T16:28:04Z</dcterms:modified>
</cp:coreProperties>
</file>