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Semester 1 GR8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begin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sad, 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Uncertainty the reader feels about what is going to happen next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symbols to mean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comparison of 2 unlike things using "like"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let time slip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Suppressed, to be held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well tested explanation for a set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prohibit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arranged in order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following one after another in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resistance, or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non person acts like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between 2 unlike things saying one is the 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shock and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repetition of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at convincing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words to show images, the 5 senses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associate, or co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right, out of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law; chaos and confusion in a country</w:t>
            </w:r>
          </w:p>
        </w:tc>
      </w:tr>
    </w:tbl>
    <w:p>
      <w:pPr>
        <w:pStyle w:val="WordBankLarge"/>
      </w:pPr>
      <w:r>
        <w:t xml:space="preserve">   suspense    </w:t>
      </w:r>
      <w:r>
        <w:t xml:space="preserve">   stifled    </w:t>
      </w:r>
      <w:r>
        <w:t xml:space="preserve">   theory    </w:t>
      </w:r>
      <w:r>
        <w:t xml:space="preserve">   chronological    </w:t>
      </w:r>
      <w:r>
        <w:t xml:space="preserve">   opposition    </w:t>
      </w:r>
      <w:r>
        <w:t xml:space="preserve">   consecutive    </w:t>
      </w:r>
      <w:r>
        <w:t xml:space="preserve">   persuasive    </w:t>
      </w:r>
      <w:r>
        <w:t xml:space="preserve">   compelled    </w:t>
      </w:r>
      <w:r>
        <w:t xml:space="preserve">   colleague    </w:t>
      </w:r>
      <w:r>
        <w:t xml:space="preserve">   simile    </w:t>
      </w:r>
      <w:r>
        <w:t xml:space="preserve">   personification    </w:t>
      </w:r>
      <w:r>
        <w:t xml:space="preserve">   metaphor    </w:t>
      </w:r>
      <w:r>
        <w:t xml:space="preserve">   alliteration    </w:t>
      </w:r>
      <w:r>
        <w:t xml:space="preserve">   imagery    </w:t>
      </w:r>
      <w:r>
        <w:t xml:space="preserve">   symbolism    </w:t>
      </w:r>
      <w:r>
        <w:t xml:space="preserve">   commence    </w:t>
      </w:r>
      <w:r>
        <w:t xml:space="preserve">   amiss    </w:t>
      </w:r>
      <w:r>
        <w:t xml:space="preserve">   anarchy    </w:t>
      </w:r>
      <w:r>
        <w:t xml:space="preserve">   ban    </w:t>
      </w:r>
      <w:r>
        <w:t xml:space="preserve">   despondent    </w:t>
      </w:r>
      <w:r>
        <w:t xml:space="preserve">   elapse    </w:t>
      </w:r>
      <w:r>
        <w:t xml:space="preserve">   gruesome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1 GR8 Vocabulary</dc:title>
  <dcterms:created xsi:type="dcterms:W3CDTF">2021-10-11T16:27:14Z</dcterms:created>
  <dcterms:modified xsi:type="dcterms:W3CDTF">2021-10-11T16:27:14Z</dcterms:modified>
</cp:coreProperties>
</file>