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between adjacent sides of a rectangular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of concurrency of the medians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circle whose center is the inscribed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all the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three or more lines in a plane or higher dimensional space are said to be this if they intersect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 of the two remote interior angles equals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 segment connecting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everything is of equal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lines that meet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simply states that a value is equal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angles whose measures add up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consecutive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two figures are this, the ratios of the lengths of their corresponding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remain the same distance apart and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intersects two or more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one side of a simple polygon and a line extended from an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three or more lines intersect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a line segment that is equidistant from both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occupy the same relative position at each intersection where a straight-line crosses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with all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measures add up to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of concurrency of the perpendicular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angular point of a polygon, polyhedron, or other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Vocab</dc:title>
  <dcterms:created xsi:type="dcterms:W3CDTF">2021-10-11T16:27:57Z</dcterms:created>
  <dcterms:modified xsi:type="dcterms:W3CDTF">2021-10-11T16:27:57Z</dcterms:modified>
</cp:coreProperties>
</file>