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Semester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stated in a few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beyond or deviating from the usual or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unlimited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a bad disposition, surly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liable to a sudden unpredictable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place of refuge or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believing that people only act out of selfish motives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having or showing a strong desire and determination to succeed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offensive of telling lies under legal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complete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expose false claims or myths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recoil in fear/shrink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observant/showing insight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damaged/attacked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calm, collected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set as a good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no longer valid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material offered as proof and/or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dull/unvarying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hospitable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fool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stick or hold together/resist separation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fear or dread of possible fear or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of being thankful/to show appreciation and kindness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affected or emotional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shortened version that still covers the main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forceful/inflexible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economical/not wasting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neutral on 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rough, harsh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move from one region or habitat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easy to control/submissive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worship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Semester 1 Vocabulary</dc:title>
  <dcterms:created xsi:type="dcterms:W3CDTF">2021-10-11T16:28:57Z</dcterms:created>
  <dcterms:modified xsi:type="dcterms:W3CDTF">2021-10-11T16:28:57Z</dcterms:modified>
</cp:coreProperties>
</file>