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clear revelance to a certain matter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Thoughtful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enthusaim and determination: carelessy lazy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Stupid and empty- headed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stand out, to be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Purposeful death of a person to relieve pain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mixed feelings or contradictory thoughts about someone/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who is unusually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pay excessive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overly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attack violently, either physically or verbally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1 Vocabulary</dc:title>
  <dcterms:created xsi:type="dcterms:W3CDTF">2021-10-11T16:27:38Z</dcterms:created>
  <dcterms:modified xsi:type="dcterms:W3CDTF">2021-10-11T16:27:38Z</dcterms:modified>
</cp:coreProperties>
</file>