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value for the variable would make the equation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 in which every member of the domain (input value) is paired with exactly one member of the range (output value).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for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variable for the range (because it depends on the domain)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value or values which, when substituted for a variable in an equation, make the equation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impossible for the equation to be true no matter what value we assign to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number with a product of 1 (also called reciprocal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numerical factor of a term that contains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steepness of a line, or a section of a line, connecting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terms that contain the same variables to the same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the value of a quantity divided by the elapsed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with a graph that is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ratio of different units of measurement with the second term being equal to 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1 Vocabulary</dc:title>
  <dcterms:created xsi:type="dcterms:W3CDTF">2021-10-11T16:27:46Z</dcterms:created>
  <dcterms:modified xsi:type="dcterms:W3CDTF">2021-10-11T16:27:46Z</dcterms:modified>
</cp:coreProperties>
</file>