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2 Exam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stinging cells of cnidarians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produce their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phylum of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unintended catching of marine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tropical ecosystem with great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that has webbed feet, fly underwater, and have bill adaptations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sponges and corals do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eat sea urchins which feed on kelp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temporary suspension of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class of cuttlefish and squid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improvements in _____ contributed to overfishing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living on the bottom or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produce 70% of the oxygen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Agnatha are missing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mammal order with fluke tail, blubber, blowhole, and baleen 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class with hair, endothermic, live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plants provide food, oxygen and _____or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greatest challenge for a plant to adapt to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fresh and saltwater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raising fish with 10x the amount of fish to get 1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whales are considered a ______resource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dolphins and whales locate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of lobster and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corals lose their symbiotic algae due to temperature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phylum with water vascular system, tube feet and radial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eggs hatch inside and appears to give live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algae that live inside coral polyps and provide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sponges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fully goes away and dangerous to marine life when ingested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destructive form of overfishing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 of oysters and clams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class with cartilage, Ampullae of Lorenzini, and oily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class with bony skeleton, swim bladder and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ecosystem created by dead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taking more of a fish species quicker than it can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mammal order that includes manatees and dugongs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phylum with foot, mantle, and radula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symmetry in cnidarians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2 Exam study Guide</dc:title>
  <dcterms:created xsi:type="dcterms:W3CDTF">2021-10-11T16:28:28Z</dcterms:created>
  <dcterms:modified xsi:type="dcterms:W3CDTF">2021-10-11T16:28:28Z</dcterms:modified>
</cp:coreProperties>
</file>