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2 Final Exam Review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Ramp used to roll a wheel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cell with DNA enclosed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 force causing no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Fungi and trees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kingdom contains multicellar organisms, with DNA from 2 parents and are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proaryotic kingdom; unicellular and some can be harmful to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found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organisms are made of one or more cells; cells are the basic unit of life; cells can only come from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find net force when one arrow points to the right and 2nd arrow points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fungi are not in the plantae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tigers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sunlight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individual tiger in the jungle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Prokaryotic domain found in the extreme hot water n deep sea 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2 Final Exam Review Part 1</dc:title>
  <dcterms:created xsi:type="dcterms:W3CDTF">2021-10-11T16:28:23Z</dcterms:created>
  <dcterms:modified xsi:type="dcterms:W3CDTF">2021-10-11T16:28:23Z</dcterms:modified>
</cp:coreProperties>
</file>