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2 Pretest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Playing the same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a 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Sweetly,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Brisk and lively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Spaced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Medium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Slow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2 Pretest</dc:title>
  <dcterms:created xsi:type="dcterms:W3CDTF">2021-10-11T16:27:08Z</dcterms:created>
  <dcterms:modified xsi:type="dcterms:W3CDTF">2021-10-11T16:27:08Z</dcterms:modified>
</cp:coreProperties>
</file>