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Semester 2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Gravity    </w:t>
      </w:r>
      <w:r>
        <w:t xml:space="preserve">   Weight    </w:t>
      </w:r>
      <w:r>
        <w:t xml:space="preserve">   Energy    </w:t>
      </w:r>
      <w:r>
        <w:t xml:space="preserve">   Volume    </w:t>
      </w:r>
      <w:r>
        <w:t xml:space="preserve">   Displacement    </w:t>
      </w:r>
      <w:r>
        <w:t xml:space="preserve">   Drag    </w:t>
      </w:r>
      <w:r>
        <w:t xml:space="preserve">   Force    </w:t>
      </w:r>
      <w:r>
        <w:t xml:space="preserve">   Speed    </w:t>
      </w:r>
      <w:r>
        <w:t xml:space="preserve">   Thrust    </w:t>
      </w:r>
      <w:r>
        <w:t xml:space="preserve">   Direction    </w:t>
      </w:r>
      <w:r>
        <w:t xml:space="preserve">   Magnitude    </w:t>
      </w:r>
      <w:r>
        <w:t xml:space="preserve">   Vector    </w:t>
      </w:r>
      <w:r>
        <w:t xml:space="preserve">   Scalar    </w:t>
      </w:r>
      <w:r>
        <w:t xml:space="preserve">   Bernoulli’s Principle    </w:t>
      </w:r>
      <w:r>
        <w:t xml:space="preserve">   Airplane    </w:t>
      </w:r>
      <w:r>
        <w:t xml:space="preserve">   Lift    </w:t>
      </w:r>
      <w:r>
        <w:t xml:space="preserve">   Aeronautics    </w:t>
      </w:r>
      <w:r>
        <w:t xml:space="preserve">   Flight test    </w:t>
      </w:r>
      <w:r>
        <w:t xml:space="preserve">   Flight simulation    </w:t>
      </w:r>
      <w:r>
        <w:t xml:space="preserve">   Wind tunnel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Semester 2 Word Search</dc:title>
  <dcterms:created xsi:type="dcterms:W3CDTF">2021-10-11T16:28:11Z</dcterms:created>
  <dcterms:modified xsi:type="dcterms:W3CDTF">2021-10-11T16:28:11Z</dcterms:modified>
</cp:coreProperties>
</file>