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2 exam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Sally works at McDonald’s and earns $8.10 an hour. She worked 24 hours last week and her deductions were 30.10. What is Sally’s gross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Totals of all the deductions which have been withheld from an individual’s paycheck from January 1 to the last day of the pay period indicated on the paycheck stub.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eremy works at Jersey Mikes and makes 9.00 an hour. Last week he worked 45 hours due to Spring Break (over time). FICA was $13.11, Social Security was $22.00 and Taxes were 10.55. What is Jeremy’s net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nation’s health care program for the elderly and disabled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citizen charges by local, state, and federal governments. The money is used to provide public goods and services such as police, fire and emergency services schools, and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to beneficiaries if an insured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money subtracted from the gross income for taxes.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Transfers risk from an individual to an insurance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Chance of loss from an event that cannot be entirely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Payment for extended care when a person cannot live independently (but doesn’t need to be hospitalized)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money left after all payroll withholdings have been taken from the pay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finance plan that allocates future personal income towards expenses, savings and debt repayment.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contract that specifies what risks are covered and how much will be paid for losses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deposit account that pays higher interest on deposits than other accounts, generally has a minimum balance requirement, and allows a very limited number of transactions each month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to replace earnings during times when workers cannot work due to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you earn before anything is taken out for taxes or other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to insured person if his/her property is damaged or destroyed by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convenience that allows recipients of a direct deposit to have same-day access to deposited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Employment Eligibility Verification Form. It is used to verify the eligibility of individuals and to avoid hiring non-United States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Braxton works at Sonic and makes Minimum wage. He worked 31 hours last week and his deductions were 47.99. What was his net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an Employee’s Withholding Allowance Certificate. The information provided on this form determines the percentage of gross income to be withheld for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subtracted from the gross income for taxes.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a Wage and Tax Statement. It states the amount of money earned and taxes paid throughout the previous year. The Form W-2 is used to file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Paperwork submitted to insurance organization describing the accident, illness or injury</w:t>
            </w:r>
          </w:p>
        </w:tc>
      </w:tr>
    </w:tbl>
    <w:p>
      <w:pPr>
        <w:pStyle w:val="WordBankLarge"/>
      </w:pPr>
      <w:r>
        <w:t xml:space="preserve">   money market account    </w:t>
      </w:r>
      <w:r>
        <w:t xml:space="preserve">   direct deposit     </w:t>
      </w:r>
      <w:r>
        <w:t xml:space="preserve">   w-4    </w:t>
      </w:r>
      <w:r>
        <w:t xml:space="preserve">   I-9 form    </w:t>
      </w:r>
      <w:r>
        <w:t xml:space="preserve">   w-2    </w:t>
      </w:r>
      <w:r>
        <w:t xml:space="preserve">   taxes    </w:t>
      </w:r>
      <w:r>
        <w:t xml:space="preserve">   payroll withholdings    </w:t>
      </w:r>
      <w:r>
        <w:t xml:space="preserve">   FICA    </w:t>
      </w:r>
      <w:r>
        <w:t xml:space="preserve">   medicare    </w:t>
      </w:r>
      <w:r>
        <w:t xml:space="preserve">   net income    </w:t>
      </w:r>
      <w:r>
        <w:t xml:space="preserve">   Year-to-date    </w:t>
      </w:r>
      <w:r>
        <w:t xml:space="preserve">   gross income    </w:t>
      </w:r>
      <w:r>
        <w:t xml:space="preserve">   insurance    </w:t>
      </w:r>
      <w:r>
        <w:t xml:space="preserve">   risk    </w:t>
      </w:r>
      <w:r>
        <w:t xml:space="preserve">   insurance policy     </w:t>
      </w:r>
      <w:r>
        <w:t xml:space="preserve">   claim    </w:t>
      </w:r>
      <w:r>
        <w:t xml:space="preserve">   life insurance     </w:t>
      </w:r>
      <w:r>
        <w:t xml:space="preserve">   Long-term care    </w:t>
      </w:r>
      <w:r>
        <w:t xml:space="preserve">   property insurance    </w:t>
      </w:r>
      <w:r>
        <w:t xml:space="preserve">   Disability insurance     </w:t>
      </w:r>
      <w:r>
        <w:t xml:space="preserve">   Budget     </w:t>
      </w:r>
      <w:r>
        <w:t xml:space="preserve">   $176.76    </w:t>
      </w:r>
      <w:r>
        <w:t xml:space="preserve">   $194.40    </w:t>
      </w:r>
      <w:r>
        <w:t xml:space="preserve">   381.84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2 exam part 2 </dc:title>
  <dcterms:created xsi:type="dcterms:W3CDTF">2021-10-11T16:28:21Z</dcterms:created>
  <dcterms:modified xsi:type="dcterms:W3CDTF">2021-10-11T16:28:21Z</dcterms:modified>
</cp:coreProperties>
</file>