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authority    </w:t>
      </w:r>
      <w:r>
        <w:t xml:space="preserve">   colon    </w:t>
      </w:r>
      <w:r>
        <w:t xml:space="preserve">   container    </w:t>
      </w:r>
      <w:r>
        <w:t xml:space="preserve">   directquotation    </w:t>
      </w:r>
      <w:r>
        <w:t xml:space="preserve">   ellipsis    </w:t>
      </w:r>
      <w:r>
        <w:t xml:space="preserve">   foreshadowing    </w:t>
      </w:r>
      <w:r>
        <w:t xml:space="preserve">   forwardslash    </w:t>
      </w:r>
      <w:r>
        <w:t xml:space="preserve">   MLA    </w:t>
      </w:r>
      <w:r>
        <w:t xml:space="preserve">   paraphrase    </w:t>
      </w:r>
      <w:r>
        <w:t xml:space="preserve">   plagiarism    </w:t>
      </w:r>
      <w:r>
        <w:t xml:space="preserve">   quotationmarks    </w:t>
      </w:r>
      <w:r>
        <w:t xml:space="preserve">   reliable    </w:t>
      </w:r>
      <w:r>
        <w:t xml:space="preserve">   signalphrase    </w:t>
      </w:r>
      <w:r>
        <w:t xml:space="preserve">   squarebrackets    </w:t>
      </w:r>
      <w:r>
        <w:t xml:space="preserve">   summarize    </w:t>
      </w:r>
      <w:r>
        <w:t xml:space="preserve">   valid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Exam Review</dc:title>
  <dcterms:created xsi:type="dcterms:W3CDTF">2021-10-11T16:28:13Z</dcterms:created>
  <dcterms:modified xsi:type="dcterms:W3CDTF">2021-10-11T16:28:13Z</dcterms:modified>
</cp:coreProperties>
</file>