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performance space carved into the side of a hill or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responsible for teaching the people of the Medieval era ROMAN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float-like cart rolled through the streets to perform plays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air theatre built for Shakespeare's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by Giacomo Torelli, used to move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Normally circular, it was a level space where the chorus would dance, sing, and interact with the actors who were on the stage near the skene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building directly behind the stage where actors could change. Had three doors through which actors would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tragic flaw that causes the tragic hero’s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cleansing or purging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Credited as the first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paths by which the chorus and some actors made their entrances and exits. The audience also used them to enter and exit the theater before and after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short plays performed during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allegorical play used to teach values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Shakespeare's acting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Stereotypical characters used in improvised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 technique used to paint scenery in the Italian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play that taught biblical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Improvised form of drama performed in the streets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spectators sat. Was usually part of hillside overlooking the orchestra, and often wrapped around a large portion of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Protagonist of a tragedy who is of noble birth, experiences misfortune as a result of a tragic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play that taught about the Saints'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God of Wine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Choral Hymns sung in honor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Framed Italian stages PROSCENIUM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Exam Review</dc:title>
  <dcterms:created xsi:type="dcterms:W3CDTF">2021-10-11T16:27:34Z</dcterms:created>
  <dcterms:modified xsi:type="dcterms:W3CDTF">2021-10-11T16:27:34Z</dcterms:modified>
</cp:coreProperties>
</file>