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Semester Exam Review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unexpectedly experience or be faced with something difficult or hostile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lines forming the basic recurring metrical unit in a poem; a 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or development toward a destination or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serving as a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find similaritys and differences between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instruction in the text of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special importance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speaks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deduce or conclude information from evidence and reasoning rather than from explicit statements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up to that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tells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bringing something to an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extract from a film, writing,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an event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Exam Review Puzzle!</dc:title>
  <dcterms:created xsi:type="dcterms:W3CDTF">2021-10-11T16:27:17Z</dcterms:created>
  <dcterms:modified xsi:type="dcterms:W3CDTF">2021-10-11T16:27:17Z</dcterms:modified>
</cp:coreProperties>
</file>