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II - Value &amp;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ARTIST    </w:t>
      </w:r>
      <w:r>
        <w:t xml:space="preserve">   CHARACTER    </w:t>
      </w:r>
      <w:r>
        <w:t xml:space="preserve">   CHARCOAL    </w:t>
      </w:r>
      <w:r>
        <w:t xml:space="preserve">   CLOSED VALUE    </w:t>
      </w:r>
      <w:r>
        <w:t xml:space="preserve">   COLOR    </w:t>
      </w:r>
      <w:r>
        <w:t xml:space="preserve">   COMPOSITION    </w:t>
      </w:r>
      <w:r>
        <w:t xml:space="preserve">   CONTENT    </w:t>
      </w:r>
      <w:r>
        <w:t xml:space="preserve">   CONTOUR    </w:t>
      </w:r>
      <w:r>
        <w:t xml:space="preserve">   CRAFTSMANSHIP    </w:t>
      </w:r>
      <w:r>
        <w:t xml:space="preserve">   CROSS HATCHING    </w:t>
      </w:r>
      <w:r>
        <w:t xml:space="preserve">   DARK VALUE    </w:t>
      </w:r>
      <w:r>
        <w:t xml:space="preserve">   DATE    </w:t>
      </w:r>
      <w:r>
        <w:t xml:space="preserve">   DIRECTION    </w:t>
      </w:r>
      <w:r>
        <w:t xml:space="preserve">   EBONY    </w:t>
      </w:r>
      <w:r>
        <w:t xml:space="preserve">   ELEMENTS    </w:t>
      </w:r>
      <w:r>
        <w:t xml:space="preserve">   ERASER    </w:t>
      </w:r>
      <w:r>
        <w:t xml:space="preserve">   FORM    </w:t>
      </w:r>
      <w:r>
        <w:t xml:space="preserve">   GRID DRAW    </w:t>
      </w:r>
      <w:r>
        <w:t xml:space="preserve">   HATCHING    </w:t>
      </w:r>
      <w:r>
        <w:t xml:space="preserve">   LANDSCAPE    </w:t>
      </w:r>
      <w:r>
        <w:t xml:space="preserve">   LIGHT VALUE    </w:t>
      </w:r>
      <w:r>
        <w:t xml:space="preserve">   LINE    </w:t>
      </w:r>
      <w:r>
        <w:t xml:space="preserve">   LOCATION    </w:t>
      </w:r>
      <w:r>
        <w:t xml:space="preserve">   MARKER    </w:t>
      </w:r>
      <w:r>
        <w:t xml:space="preserve">   MATERIALS    </w:t>
      </w:r>
      <w:r>
        <w:t xml:space="preserve">   MEASURE    </w:t>
      </w:r>
      <w:r>
        <w:t xml:space="preserve">   MEDIA    </w:t>
      </w:r>
      <w:r>
        <w:t xml:space="preserve">   OPEN VALUE    </w:t>
      </w:r>
      <w:r>
        <w:t xml:space="preserve">   PORTRAIT    </w:t>
      </w:r>
      <w:r>
        <w:t xml:space="preserve">   PRINCIPLES    </w:t>
      </w:r>
      <w:r>
        <w:t xml:space="preserve">   RENDERING    </w:t>
      </w:r>
      <w:r>
        <w:t xml:space="preserve">   SHADE    </w:t>
      </w:r>
      <w:r>
        <w:t xml:space="preserve">   SPACE    </w:t>
      </w:r>
      <w:r>
        <w:t xml:space="preserve">   STILL LIFE    </w:t>
      </w:r>
      <w:r>
        <w:t xml:space="preserve">   SUBJECT    </w:t>
      </w:r>
      <w:r>
        <w:t xml:space="preserve">   TEXTURE    </w:t>
      </w:r>
      <w:r>
        <w:t xml:space="preserve">   TITLE    </w:t>
      </w:r>
      <w:r>
        <w:t xml:space="preserve">   TYPE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II - Value &amp; Line</dc:title>
  <dcterms:created xsi:type="dcterms:W3CDTF">2021-10-11T16:28:33Z</dcterms:created>
  <dcterms:modified xsi:type="dcterms:W3CDTF">2021-10-11T16:28:33Z</dcterms:modified>
</cp:coreProperties>
</file>