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Semester Math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ways to manipulate the shape of a point or line; Dilation, Translation, Reflection,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horizontal value of a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relation between a set of inputs and outputs, where an input relates to ONE output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equation that forms a straight line when 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of solving system of equations by solving for one variable and replacing that answer to find the other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graph either crosses the X-axis or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cuts through a set of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line drawn in the middle of data points on a scatterplot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solving system of equations by canceling out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numbers written in a pair; used to locate a point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mathematical sentence that uses an equal sign to show that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vertical value of a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resulting values of the dependent variable; usually Y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values of the independent variable(s); usually X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Math Review</dc:title>
  <dcterms:created xsi:type="dcterms:W3CDTF">2021-10-11T16:27:22Z</dcterms:created>
  <dcterms:modified xsi:type="dcterms:W3CDTF">2021-10-11T16:27:22Z</dcterms:modified>
</cp:coreProperties>
</file>