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Semester Review</w:t>
      </w:r>
    </w:p>
    <w:p>
      <w:pPr>
        <w:pStyle w:val="Questions"/>
      </w:pPr>
      <w:r>
        <w:t xml:space="preserve">1. NSYTO-XEI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INHSGLE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GRNITIW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YANDWDEES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H-EROYFTTER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EVTNSVEYI-FE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7. OAPYRUOATIBGH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8. RIBOPYGAH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BXO 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TLNTIOICUMPAIL </w:t>
      </w:r>
      <w:r>
        <w:rPr>
          <w:u w:val="single"/>
        </w:rPr>
        <w:t xml:space="preserve">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Semester Review</dc:title>
  <dcterms:created xsi:type="dcterms:W3CDTF">2021-10-11T16:28:50Z</dcterms:created>
  <dcterms:modified xsi:type="dcterms:W3CDTF">2021-10-11T16:28:50Z</dcterms:modified>
</cp:coreProperties>
</file>