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Semester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internal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character has a problem with another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point of greatest interest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final outcome of the story.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central or most important idea about a topic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identify the similarities and differences of two or more subjects.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- A struggle that is within a character, like dealing with emotions, thoughts, or feelings.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conflict that involves a struggle between the character and the rules or laws that govern.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provides important background information and introduces the setting and the important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stage of the plot that develops the conflict, or struggle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character struggles against another character or against some outside force, such as nature or society.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arrangement of events by their order of occurance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one event brings about, or causes,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stage of the plot in which the story begins to draw to a close.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pattern of organization in which a problem is stated and analyzed and then one or more solutions are proposed and examined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character in the story.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force working against the protagonist, or main character, in a story.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Semester Review</dc:title>
  <dcterms:created xsi:type="dcterms:W3CDTF">2021-10-11T16:28:00Z</dcterms:created>
  <dcterms:modified xsi:type="dcterms:W3CDTF">2021-10-11T16:28:00Z</dcterms:modified>
</cp:coreProperties>
</file>