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Review of Concepts for Evidence Based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Outcome that leads to completion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Identification, selection, appraisal, and summary of primary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Inert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Potentially harmful intervention or a potentially beneficial one that may affect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Outcomes that clinicians may consider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Goals, expectations, predispositions, and beliefs that individuals have for certain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Studies that collect original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Unaware of which patients have been assigned to the experimental or control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Ineligible to participate in a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Physiologic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single value that best represents the value of the population parameter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Expected event in an exposed group vs the not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Systematic deviation from the underlying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of facts or information that is considered true or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Services designed to detect people at high risk of experiencing a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Adverse consequences of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Quantitatively combining the results of multiple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Experimental intervention is not worse than a standard intervention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Interpreted, rather than quantifiable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Range of values within which it is probable that the true value of a parameter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Survival and/or recovery from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Proportional reduction in risk of harmful outcomes between experimental and control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Concepts and their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Visual representation of the best estimate of effect and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sample of observations is subject to some variation from the true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Effect on quality of life, morbidity, mortality, and health care costs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Review of Concepts for Evidence Based Medicine</dc:title>
  <dcterms:created xsi:type="dcterms:W3CDTF">2021-10-11T16:28:25Z</dcterms:created>
  <dcterms:modified xsi:type="dcterms:W3CDTF">2021-10-11T16:28:25Z</dcterms:modified>
</cp:coreProperties>
</file>