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wreak    </w:t>
      </w:r>
      <w:r>
        <w:t xml:space="preserve">   wane    </w:t>
      </w:r>
      <w:r>
        <w:t xml:space="preserve">   vigilant    </w:t>
      </w:r>
      <w:r>
        <w:t xml:space="preserve">   pretext    </w:t>
      </w:r>
      <w:r>
        <w:t xml:space="preserve">   precarious    </w:t>
      </w:r>
      <w:r>
        <w:t xml:space="preserve">   invincible    </w:t>
      </w:r>
      <w:r>
        <w:t xml:space="preserve">   inclement    </w:t>
      </w:r>
      <w:r>
        <w:t xml:space="preserve">   facsimile    </w:t>
      </w:r>
      <w:r>
        <w:t xml:space="preserve">   espionage    </w:t>
      </w:r>
      <w:r>
        <w:t xml:space="preserve">   beguile    </w:t>
      </w:r>
      <w:r>
        <w:t xml:space="preserve">   balmy    </w:t>
      </w:r>
      <w:r>
        <w:t xml:space="preserve">   autonomy    </w:t>
      </w:r>
      <w:r>
        <w:t xml:space="preserve">   appease    </w:t>
      </w:r>
      <w:r>
        <w:t xml:space="preserve">   prophetic    </w:t>
      </w:r>
      <w:r>
        <w:t xml:space="preserve">   posthumous    </w:t>
      </w:r>
      <w:r>
        <w:t xml:space="preserve">   pauper    </w:t>
      </w:r>
      <w:r>
        <w:t xml:space="preserve">   paternal    </w:t>
      </w:r>
      <w:r>
        <w:t xml:space="preserve">   notoriety    </w:t>
      </w:r>
      <w:r>
        <w:t xml:space="preserve">   inarticulate    </w:t>
      </w:r>
      <w:r>
        <w:t xml:space="preserve">   heresy    </w:t>
      </w:r>
      <w:r>
        <w:t xml:space="preserve">   fortitude    </w:t>
      </w:r>
      <w:r>
        <w:t xml:space="preserve">   assert    </w:t>
      </w:r>
      <w:r>
        <w:t xml:space="preserve">   elite    </w:t>
      </w:r>
      <w:r>
        <w:t xml:space="preserve">   contemptuous    </w:t>
      </w:r>
      <w:r>
        <w:t xml:space="preserve">   antiquity    </w:t>
      </w:r>
      <w:r>
        <w:t xml:space="preserve">   acquittal    </w:t>
      </w:r>
      <w:r>
        <w:t xml:space="preserve">   transitory    </w:t>
      </w:r>
      <w:r>
        <w:t xml:space="preserve">   transcend    </w:t>
      </w:r>
      <w:r>
        <w:t xml:space="preserve">   retribution    </w:t>
      </w:r>
      <w:r>
        <w:t xml:space="preserve">   recourse    </w:t>
      </w:r>
      <w:r>
        <w:t xml:space="preserve">   prevalent    </w:t>
      </w:r>
      <w:r>
        <w:t xml:space="preserve">   postulate    </w:t>
      </w:r>
      <w:r>
        <w:t xml:space="preserve">   pivotal    </w:t>
      </w:r>
      <w:r>
        <w:t xml:space="preserve">   mutable    </w:t>
      </w:r>
      <w:r>
        <w:t xml:space="preserve">   innate    </w:t>
      </w:r>
      <w:r>
        <w:t xml:space="preserve">   compliance    </w:t>
      </w:r>
      <w:r>
        <w:t xml:space="preserve">   axiom    </w:t>
      </w:r>
      <w:r>
        <w:t xml:space="preserve">   whimsical    </w:t>
      </w:r>
      <w:r>
        <w:t xml:space="preserve">   visage    </w:t>
      </w:r>
      <w:r>
        <w:t xml:space="preserve">   verbatim    </w:t>
      </w:r>
      <w:r>
        <w:t xml:space="preserve">   succumb    </w:t>
      </w:r>
      <w:r>
        <w:t xml:space="preserve">   paraphrase    </w:t>
      </w:r>
      <w:r>
        <w:t xml:space="preserve">   mystic    </w:t>
      </w:r>
      <w:r>
        <w:t xml:space="preserve">   malleable    </w:t>
      </w:r>
      <w:r>
        <w:t xml:space="preserve">   ineffectual    </w:t>
      </w:r>
      <w:r>
        <w:t xml:space="preserve">   indomitable    </w:t>
      </w:r>
      <w:r>
        <w:t xml:space="preserve">   indignant    </w:t>
      </w:r>
      <w:r>
        <w:t xml:space="preserve">   grimace    </w:t>
      </w:r>
      <w:r>
        <w:t xml:space="preserve">   callous    </w:t>
      </w:r>
      <w:r>
        <w:t xml:space="preserve">   bayou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Vocabulary Word Search</dc:title>
  <dcterms:created xsi:type="dcterms:W3CDTF">2021-10-11T16:28:36Z</dcterms:created>
  <dcterms:modified xsi:type="dcterms:W3CDTF">2021-10-11T16:28:36Z</dcterms:modified>
</cp:coreProperties>
</file>