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Semester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Postulate    </w:t>
      </w:r>
      <w:r>
        <w:t xml:space="preserve">   Zephyr    </w:t>
      </w:r>
      <w:r>
        <w:t xml:space="preserve">   Wane    </w:t>
      </w:r>
      <w:r>
        <w:t xml:space="preserve">   Wan    </w:t>
      </w:r>
      <w:r>
        <w:t xml:space="preserve">   Vulnerable    </w:t>
      </w:r>
      <w:r>
        <w:t xml:space="preserve">   Vigilant    </w:t>
      </w:r>
      <w:r>
        <w:t xml:space="preserve">   Succumb    </w:t>
      </w:r>
      <w:r>
        <w:t xml:space="preserve">   Stringent    </w:t>
      </w:r>
      <w:r>
        <w:t xml:space="preserve">   Retribution    </w:t>
      </w:r>
      <w:r>
        <w:t xml:space="preserve">   Rejuvenate    </w:t>
      </w:r>
      <w:r>
        <w:t xml:space="preserve">   Recourse    </w:t>
      </w:r>
      <w:r>
        <w:t xml:space="preserve">   Recipient    </w:t>
      </w:r>
      <w:r>
        <w:t xml:space="preserve">   Qualm    </w:t>
      </w:r>
      <w:r>
        <w:t xml:space="preserve">   Prolific    </w:t>
      </w:r>
      <w:r>
        <w:t xml:space="preserve">   Notoriety    </w:t>
      </w:r>
      <w:r>
        <w:t xml:space="preserve">   Portly    </w:t>
      </w:r>
      <w:r>
        <w:t xml:space="preserve">   Pivotal    </w:t>
      </w:r>
      <w:r>
        <w:t xml:space="preserve">   Perseverance    </w:t>
      </w:r>
      <w:r>
        <w:t xml:space="preserve">   Pauper    </w:t>
      </w:r>
      <w:r>
        <w:t xml:space="preserve">   Paraphrase    </w:t>
      </w:r>
      <w:r>
        <w:t xml:space="preserve">   Paradox    </w:t>
      </w:r>
      <w:r>
        <w:t xml:space="preserve">   Prevalent    </w:t>
      </w:r>
      <w:r>
        <w:t xml:space="preserve">   Mystical    </w:t>
      </w:r>
      <w:r>
        <w:t xml:space="preserve">   Mutable    </w:t>
      </w:r>
      <w:r>
        <w:t xml:space="preserve">   Militant    </w:t>
      </w:r>
      <w:r>
        <w:t xml:space="preserve">   Mediocre    </w:t>
      </w:r>
      <w:r>
        <w:t xml:space="preserve">   Martial    </w:t>
      </w:r>
      <w:r>
        <w:t xml:space="preserve">   Loathe    </w:t>
      </w:r>
      <w:r>
        <w:t xml:space="preserve">   Lament    </w:t>
      </w:r>
      <w:r>
        <w:t xml:space="preserve">   Judicious    </w:t>
      </w:r>
      <w:r>
        <w:t xml:space="preserve">   Implacable    </w:t>
      </w:r>
      <w:r>
        <w:t xml:space="preserve">   Insipid    </w:t>
      </w:r>
      <w:r>
        <w:t xml:space="preserve">   Innate    </w:t>
      </w:r>
      <w:r>
        <w:t xml:space="preserve">   Ineffectual    </w:t>
      </w:r>
      <w:r>
        <w:t xml:space="preserve">   Impediment    </w:t>
      </w:r>
      <w:r>
        <w:t xml:space="preserve">   Heresy    </w:t>
      </w:r>
      <w:r>
        <w:t xml:space="preserve">   Fabricate    </w:t>
      </w:r>
      <w:r>
        <w:t xml:space="preserve">   Excerpt    </w:t>
      </w:r>
      <w:r>
        <w:t xml:space="preserve">   Ethical    </w:t>
      </w:r>
      <w:r>
        <w:t xml:space="preserve">   Encumber    </w:t>
      </w:r>
      <w:r>
        <w:t xml:space="preserve">   Emphatically    </w:t>
      </w:r>
      <w:r>
        <w:t xml:space="preserve">   Deteriorate    </w:t>
      </w:r>
      <w:r>
        <w:t xml:space="preserve">   Contemptuous    </w:t>
      </w:r>
      <w:r>
        <w:t xml:space="preserve">   Compatible    </w:t>
      </w:r>
      <w:r>
        <w:t xml:space="preserve">   Commence    </w:t>
      </w:r>
      <w:r>
        <w:t xml:space="preserve">   Besiege    </w:t>
      </w:r>
      <w:r>
        <w:t xml:space="preserve">   Beguile    </w:t>
      </w:r>
      <w:r>
        <w:t xml:space="preserve">   Balmy    </w:t>
      </w:r>
      <w:r>
        <w:t xml:space="preserve">   Axiom    </w:t>
      </w:r>
      <w:r>
        <w:t xml:space="preserve">   Amiable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Vocabulary Word Search </dc:title>
  <dcterms:created xsi:type="dcterms:W3CDTF">2021-10-11T16:28:39Z</dcterms:created>
  <dcterms:modified xsi:type="dcterms:W3CDTF">2021-10-11T16:28:39Z</dcterms:modified>
</cp:coreProperties>
</file>