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Semestre 1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persona que no dice la verdad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opuesto de moderno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la arena de la plaza de toros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 un lugar donde puedes divertirte con amigos o la familia, como El Mundo de Disney en la Florida.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persona que mata el toro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Relativo a dos o más naciones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Tienes que apuntar con el dardo al blanco.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Es cuando dos personas que se quieren, tienen muchas citas para conocerse mejor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control de la voz público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 este momento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Una compañía que controla un canal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Similar a importante, relevante, notable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ni ganar, ni perder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Semestre 1 Vocabulario</dc:title>
  <dcterms:created xsi:type="dcterms:W3CDTF">2021-10-11T16:28:52Z</dcterms:created>
  <dcterms:modified xsi:type="dcterms:W3CDTF">2021-10-11T16:28:52Z</dcterms:modified>
</cp:coreProperties>
</file>