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Semi Trucks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Air Ride    </w:t>
      </w:r>
      <w:r>
        <w:t xml:space="preserve">   Cabover    </w:t>
      </w:r>
      <w:r>
        <w:t xml:space="preserve">   Caterpillar    </w:t>
      </w:r>
      <w:r>
        <w:t xml:space="preserve">   Clutch    </w:t>
      </w:r>
      <w:r>
        <w:t xml:space="preserve">   Cummins    </w:t>
      </w:r>
      <w:r>
        <w:t xml:space="preserve">   Detroit    </w:t>
      </w:r>
      <w:r>
        <w:t xml:space="preserve">   Diamond Reo    </w:t>
      </w:r>
      <w:r>
        <w:t xml:space="preserve">   Diesel    </w:t>
      </w:r>
      <w:r>
        <w:t xml:space="preserve">   Freightliner    </w:t>
      </w:r>
      <w:r>
        <w:t xml:space="preserve">   International    </w:t>
      </w:r>
      <w:r>
        <w:t xml:space="preserve">   Interstate    </w:t>
      </w:r>
      <w:r>
        <w:t xml:space="preserve">   Kenworth    </w:t>
      </w:r>
      <w:r>
        <w:t xml:space="preserve">   Leaf Spring    </w:t>
      </w:r>
      <w:r>
        <w:t xml:space="preserve">   Mack    </w:t>
      </w:r>
      <w:r>
        <w:t xml:space="preserve">   Marmon    </w:t>
      </w:r>
      <w:r>
        <w:t xml:space="preserve">   Peterbuilt    </w:t>
      </w:r>
      <w:r>
        <w:t xml:space="preserve">   Transmission    </w:t>
      </w:r>
      <w:r>
        <w:t xml:space="preserve">   Western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 Trucks</dc:title>
  <dcterms:created xsi:type="dcterms:W3CDTF">2021-10-11T16:28:20Z</dcterms:created>
  <dcterms:modified xsi:type="dcterms:W3CDTF">2021-10-11T16:28:20Z</dcterms:modified>
</cp:coreProperties>
</file>