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Semillas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contrario de una esposa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Puede romper estas en tu cuerpo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Pequeñas granos que plantas en la tierra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Qué alguien es cuando beben demasiado alcohol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Puede usar estas para cocinar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Animales que pueden volar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Algo que es muy grande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otro nombre para un insecto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recuerdan pero______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abuela o un abuelo es 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Otro nombre para llamar a una persona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una persona hace algo malo, tienen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Semillas Crossword Puzzle</dc:title>
  <dcterms:created xsi:type="dcterms:W3CDTF">2021-10-11T16:27:39Z</dcterms:created>
  <dcterms:modified xsi:type="dcterms:W3CDTF">2021-10-11T16:27:39Z</dcterms:modified>
</cp:coreProperties>
</file>