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ARCHETYPE    </w:t>
      </w:r>
      <w:r>
        <w:t xml:space="preserve">   BODY    </w:t>
      </w:r>
      <w:r>
        <w:t xml:space="preserve">   BOOKS    </w:t>
      </w:r>
      <w:r>
        <w:t xml:space="preserve">   CHARACTERS    </w:t>
      </w:r>
      <w:r>
        <w:t xml:space="preserve">   COMPARE    </w:t>
      </w:r>
      <w:r>
        <w:t xml:space="preserve">   CONCLUSION    </w:t>
      </w:r>
      <w:r>
        <w:t xml:space="preserve">   CONTAST    </w:t>
      </w:r>
      <w:r>
        <w:t xml:space="preserve">   ENDLESS SUMMER    </w:t>
      </w:r>
      <w:r>
        <w:t xml:space="preserve">   ENGLISH    </w:t>
      </w:r>
      <w:r>
        <w:t xml:space="preserve">   ESSAY    </w:t>
      </w:r>
      <w:r>
        <w:t xml:space="preserve">   EVERYTHING EVERYTHING    </w:t>
      </w:r>
      <w:r>
        <w:t xml:space="preserve">   FIFTEEN    </w:t>
      </w:r>
      <w:r>
        <w:t xml:space="preserve">   GREAT GATSBY    </w:t>
      </w:r>
      <w:r>
        <w:t xml:space="preserve">   HUNGER GAMES    </w:t>
      </w:r>
      <w:r>
        <w:t xml:space="preserve">   INITIATION    </w:t>
      </w:r>
      <w:r>
        <w:t xml:space="preserve">   INTRODUCTION    </w:t>
      </w:r>
      <w:r>
        <w:t xml:space="preserve">   MOVIES    </w:t>
      </w:r>
      <w:r>
        <w:t xml:space="preserve">   NOVELS    </w:t>
      </w:r>
      <w:r>
        <w:t xml:space="preserve">   POEMS    </w:t>
      </w:r>
      <w:r>
        <w:t xml:space="preserve">   QUOTES    </w:t>
      </w:r>
      <w:r>
        <w:t xml:space="preserve">   SEMINAR    </w:t>
      </w:r>
      <w:r>
        <w:t xml:space="preserve">   SENTENCE    </w:t>
      </w:r>
      <w:r>
        <w:t xml:space="preserve">   SOCIETY    </w:t>
      </w:r>
      <w:r>
        <w:t xml:space="preserve">   SONGS    </w:t>
      </w:r>
      <w:r>
        <w:t xml:space="preserve">   SUMMARY    </w:t>
      </w:r>
      <w:r>
        <w:t xml:space="preserve">   TEENAGERS    </w:t>
      </w:r>
      <w:r>
        <w:t xml:space="preserve">   THESIS    </w:t>
      </w:r>
      <w:r>
        <w:t xml:space="preserve">   TIGER EYES    </w:t>
      </w:r>
      <w:r>
        <w:t xml:space="preserve">   TOPIC    </w:t>
      </w:r>
      <w:r>
        <w:t xml:space="preserve">   UNHEALABLE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</dc:title>
  <dcterms:created xsi:type="dcterms:W3CDTF">2021-10-11T16:27:47Z</dcterms:created>
  <dcterms:modified xsi:type="dcterms:W3CDTF">2021-10-11T16:27:47Z</dcterms:modified>
</cp:coreProperties>
</file>