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Seminary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Apostles    </w:t>
      </w:r>
      <w:r>
        <w:t xml:space="preserve">   Joseph Smith    </w:t>
      </w:r>
      <w:r>
        <w:t xml:space="preserve">   Commandments    </w:t>
      </w:r>
      <w:r>
        <w:t xml:space="preserve">   Love    </w:t>
      </w:r>
      <w:r>
        <w:t xml:space="preserve">   True Church    </w:t>
      </w:r>
      <w:r>
        <w:t xml:space="preserve">   Scriptures    </w:t>
      </w:r>
      <w:r>
        <w:t xml:space="preserve">   Covenants    </w:t>
      </w:r>
      <w:r>
        <w:t xml:space="preserve">   Doctrine    </w:t>
      </w:r>
      <w:r>
        <w:t xml:space="preserve">   Principles    </w:t>
      </w:r>
      <w:r>
        <w:t xml:space="preserve">   Prophets    </w:t>
      </w:r>
      <w:r>
        <w:t xml:space="preserve">   Book of Mormon    </w:t>
      </w:r>
      <w:r>
        <w:t xml:space="preserve">   Holy Bible    </w:t>
      </w:r>
      <w:r>
        <w:t xml:space="preserve">   Atonement    </w:t>
      </w:r>
      <w:r>
        <w:t xml:space="preserve">   Resurrection    </w:t>
      </w:r>
      <w:r>
        <w:t xml:space="preserve">   Miracles    </w:t>
      </w:r>
      <w:r>
        <w:t xml:space="preserve">   Baptism    </w:t>
      </w:r>
      <w:r>
        <w:t xml:space="preserve">   Repentance    </w:t>
      </w:r>
      <w:r>
        <w:t xml:space="preserve">   Faith    </w:t>
      </w:r>
      <w:r>
        <w:t xml:space="preserve">   Holy Ghost    </w:t>
      </w:r>
      <w:r>
        <w:t xml:space="preserve">   God    </w:t>
      </w:r>
      <w:r>
        <w:t xml:space="preserve">   Heavenly Father    </w:t>
      </w:r>
      <w:r>
        <w:t xml:space="preserve">   Jesus Christ    </w:t>
      </w:r>
      <w:r>
        <w:t xml:space="preserve">   Doctrinal Mastery    </w:t>
      </w:r>
      <w:r>
        <w:t xml:space="preserve">   Seminary    </w:t>
      </w:r>
      <w:r>
        <w:t xml:space="preserve">   New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Seminary 2019</dc:title>
  <dcterms:created xsi:type="dcterms:W3CDTF">2021-10-11T16:28:58Z</dcterms:created>
  <dcterms:modified xsi:type="dcterms:W3CDTF">2021-10-11T16:28:58Z</dcterms:modified>
</cp:coreProperties>
</file>