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Seminary Crossword -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Unless the Lord commands otherwise, He has ordained that _______________ is to be between one man and one woman. (Jacob 2:27)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leaders labour diligently to persuade us to come unto Christ and partake of the goodness of God. (Jacob 1:7)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strengthen our faith in Jesus Christ by choosing to be reconciled to God through the _______________ of Christ. (Jacob 4:11)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allegory of the olive tree Jacob quoted was originally given by a prophet named _______________. (Jacob 4:15)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_______________ our faith in Jesus Christ by choosing to believe in Him and by worshipping the Father in His name. (Jacob 4:5)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Priesthood leaders have a divinely given responsibility to teach the word of God and warn against ______________. (Jacob 1:19)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praise given to gain favour or influence (Jacob 7:4)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anti-Christ who sought to destroy Jacob’s faith (Jacob 7:5-7)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_______________ us even when we are sinful and offers us the opportunity to repent. (See Jacob 6:4.)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Lord delights in chastity, and sexual sin is an _______________ before the Lord. (Jacob 2:28)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tame olive tree represent? (Jacob 5:1-14) (3,5,2,6)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Rather than criticising others for their sins, we are to recognise and _______________ of our own sins. (Jacob 3:9)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master of the vineyard represent? (Jacob 5:4-6)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turning away from the Lord and His gospel. (Jacob 5:3)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overcome challenges to _______________ our by remembering past experiences that have strengthened our faith. (Jacob 7:5-7)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individual is _______________ in the sight of God. (Jacob 2:21)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marriage is authorised only when the _______________ commands it. (Jacob 2:30)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can prevent us from fulfilling our potential as the Lord’s covenant people. (Jacob 5:5:48)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Jacob’s brother, who was also consecrated by Nephi as a teacher and priest (Jacob 1:15)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Pride can _______________ our souls. (Jacob 2:16)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we come unto _______________ and partake of the goodness of God, then we will enter into God’s rest. (Jacob 1:7)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Seminary Crossword - Jacob</dc:title>
  <dcterms:created xsi:type="dcterms:W3CDTF">2021-10-11T16:29:13Z</dcterms:created>
  <dcterms:modified xsi:type="dcterms:W3CDTF">2021-10-11T16:29:13Z</dcterms:modified>
</cp:coreProperties>
</file>