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Seminole Indian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Sofkee    </w:t>
      </w:r>
      <w:r>
        <w:t xml:space="preserve">   thatch    </w:t>
      </w:r>
      <w:r>
        <w:t xml:space="preserve">   Chickee    </w:t>
      </w:r>
      <w:r>
        <w:t xml:space="preserve">   fry bread    </w:t>
      </w:r>
      <w:r>
        <w:t xml:space="preserve">   Muskogee    </w:t>
      </w:r>
      <w:r>
        <w:t xml:space="preserve">   Everglades    </w:t>
      </w:r>
      <w:r>
        <w:t xml:space="preserve">   Bowlegs    </w:t>
      </w:r>
      <w:r>
        <w:t xml:space="preserve">   Micanopy    </w:t>
      </w:r>
      <w:r>
        <w:t xml:space="preserve">   Osceola    </w:t>
      </w:r>
      <w:r>
        <w:t xml:space="preserve">   Reservation    </w:t>
      </w:r>
      <w:r>
        <w:t xml:space="preserve">   Indian    </w:t>
      </w:r>
      <w:r>
        <w:t xml:space="preserve">   Seminole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Seminole Indian Tribes</dc:title>
  <dcterms:created xsi:type="dcterms:W3CDTF">2021-10-11T16:28:15Z</dcterms:created>
  <dcterms:modified xsi:type="dcterms:W3CDTF">2021-10-11T16:28:15Z</dcterms:modified>
</cp:coreProperties>
</file>