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Seminole Tribe</w:t>
      </w:r>
    </w:p>
    <w:p>
      <w:pPr>
        <w:pStyle w:val="Questions"/>
      </w:pPr>
      <w:r>
        <w:t xml:space="preserve">1. ITEBR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EREGN CRON FTLESVIA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WRA CLSBU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 LOCEASO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OSNMELIE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ARYAWNU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UNCNEDEROUQ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 IDNIANS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AOINNT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OSSIITLNC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IDCINEEM NAM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NKIG IPEAN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WBO ADN RRWAO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UTHNGIN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SFIHIGN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ANRGMFI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CEKRE DNA ESIHLNG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Seminole Tribe</dc:title>
  <dcterms:created xsi:type="dcterms:W3CDTF">2021-10-11T16:29:04Z</dcterms:created>
  <dcterms:modified xsi:type="dcterms:W3CDTF">2021-10-11T16:29:04Z</dcterms:modified>
</cp:coreProperties>
</file>