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Seminole Tribe</w:t>
      </w:r>
    </w:p>
    <w:p>
      <w:pPr>
        <w:pStyle w:val="Questions"/>
      </w:pPr>
      <w:r>
        <w:t xml:space="preserve">1. EMLNSEOI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RTIEB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ANONTI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EMDNICEI MNA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GRNEE RNOC VFLESITA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RENUUQCDNEO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IANDSIN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FOARILD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LVSEA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AOOLEC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KING APNEI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ERKEC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GSILENH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IICSNYRTAITH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AWANUYR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TGUNHIN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IFSIHNG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GAFRIMN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RSOCP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PSOMT ENADC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Seminole Tribe</dc:title>
  <dcterms:created xsi:type="dcterms:W3CDTF">2021-10-11T16:29:06Z</dcterms:created>
  <dcterms:modified xsi:type="dcterms:W3CDTF">2021-10-11T16:29:06Z</dcterms:modified>
</cp:coreProperties>
</file>