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Agreed paradigms or signal s that establish a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that looks like something but isn't the thing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we have those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Abstract image that represents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we give to something e.g.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signs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Gesture, action or image used to convey information or an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experiences or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text you are looking at. how we categorise things to make it easier to group text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Outcome of the paradigm.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that has either a factual or casual connection to the thing it represents.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when words are used to give meaning to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chair isn't something that you sit on but we understand what the word refers to due to socialisation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Semiotics</dc:title>
  <dcterms:created xsi:type="dcterms:W3CDTF">2021-10-11T16:27:37Z</dcterms:created>
  <dcterms:modified xsi:type="dcterms:W3CDTF">2021-10-11T16:27:37Z</dcterms:modified>
</cp:coreProperties>
</file>